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PCN Submission Information Form</w:t>
      </w:r>
    </w:p>
    <w:p>
      <w:pPr>
        <w:pStyle w:val="Heading2"/>
      </w:pPr>
      <w:r>
        <w:t>1. Product Identification</w:t>
      </w:r>
    </w:p>
    <w:p>
      <w:r>
        <w:t>Product / Trade Name: _____________________________</w:t>
      </w:r>
    </w:p>
    <w:p>
      <w:r>
        <w:t>Product Category (EuPCS): _____________________________</w:t>
      </w:r>
    </w:p>
    <w:p>
      <w:r>
        <w:t>Intended Use / Function: _____________________________</w:t>
      </w:r>
    </w:p>
    <w:p>
      <w:r>
        <w:t>Label Image Provided (Yes/No): _____________________________</w:t>
      </w:r>
    </w:p>
    <w:p>
      <w:pPr>
        <w:pStyle w:val="Heading2"/>
      </w:pPr>
      <w:r>
        <w:t>2. Composition Details</w:t>
      </w:r>
    </w:p>
    <w:p>
      <w:r>
        <w:t>Full Composition (Ingredients, % Range, CAS No.): _____________________________</w:t>
      </w:r>
    </w:p>
    <w:p>
      <w:r>
        <w:t>Mixture-in-Mixture (MiM) Details (if any): _____________________________</w:t>
      </w:r>
    </w:p>
    <w:p>
      <w:r>
        <w:t>UFI Code (if available): _____________________________</w:t>
      </w:r>
    </w:p>
    <w:p>
      <w:pPr>
        <w:pStyle w:val="Heading2"/>
      </w:pPr>
      <w:r>
        <w:t>3. Classification &amp; Labeling</w:t>
      </w:r>
    </w:p>
    <w:p>
      <w:r>
        <w:t>CLP Classification (Hazard classes, H/P phrases): _____________________________</w:t>
      </w:r>
    </w:p>
    <w:p>
      <w:r>
        <w:t>Signal Word: _____________________________</w:t>
      </w:r>
    </w:p>
    <w:p>
      <w:r>
        <w:t>Pictograms: _____________________________</w:t>
      </w:r>
    </w:p>
    <w:p>
      <w:pPr>
        <w:pStyle w:val="Heading2"/>
      </w:pPr>
      <w:r>
        <w:t>4. Packaging Information</w:t>
      </w:r>
    </w:p>
    <w:p>
      <w:r>
        <w:t>Packaging Type (Tube, Bottle, Can, etc.): _____________________________</w:t>
      </w:r>
    </w:p>
    <w:p>
      <w:r>
        <w:t>Packaging Size (e.g., 20 mL, 500 mL): _____________________________</w:t>
      </w:r>
    </w:p>
    <w:p>
      <w:r>
        <w:t>Material (Plastic, Glass, Metal): _____________________________</w:t>
      </w:r>
    </w:p>
    <w:p>
      <w:r>
        <w:t>Closure Type (Child-resistant, tactile warning, etc.): _____________________________</w:t>
      </w:r>
    </w:p>
    <w:p>
      <w:pPr>
        <w:pStyle w:val="Heading2"/>
      </w:pPr>
      <w:r>
        <w:t>5. Administrative / Legal Information</w:t>
      </w:r>
    </w:p>
    <w:p>
      <w:r>
        <w:t>Manufacturer / Importer Company Name: _____________________________</w:t>
      </w:r>
    </w:p>
    <w:p>
      <w:r>
        <w:t>Address: _____________________________</w:t>
      </w:r>
    </w:p>
    <w:p>
      <w:r>
        <w:t>Contact Person: _____________________________</w:t>
      </w:r>
    </w:p>
    <w:p>
      <w:r>
        <w:t>Phone / Email: _____________________________</w:t>
      </w:r>
    </w:p>
    <w:p>
      <w:r>
        <w:t>ECHA Legal Entity Name: _____________________________</w:t>
      </w:r>
    </w:p>
    <w:p>
      <w:r>
        <w:t>EU VAT Number: _____________________________</w:t>
      </w:r>
    </w:p>
    <w:p>
      <w:r>
        <w:t>Foreign User Access / Credentials Provided (Yes/No): _____________________________</w:t>
      </w:r>
    </w:p>
    <w:p>
      <w:pPr>
        <w:pStyle w:val="Heading2"/>
      </w:pPr>
      <w:r>
        <w:t>6. Market Information</w:t>
      </w:r>
    </w:p>
    <w:p>
      <w:r>
        <w:t>Countries of Intended Sale: _____________________________</w:t>
      </w:r>
    </w:p>
    <w:p>
      <w:r>
        <w:t>Languages Required: _____________________________</w:t>
      </w:r>
    </w:p>
    <w:p>
      <w:pPr>
        <w:pStyle w:val="Heading2"/>
      </w:pPr>
      <w:r>
        <w:t>7. Additional Notes</w:t>
      </w:r>
    </w:p>
    <w:p>
      <w:r>
        <w:t>Safety Data / Label Artwork Attached (Yes/No): _____________________________</w:t>
      </w:r>
    </w:p>
    <w:p>
      <w:r>
        <w:t>Intended Submission Type (Full / Limited / Group): _____________________________</w:t>
      </w:r>
    </w:p>
    <w:p>
      <w:r>
        <w:t>Additional Comments: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